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Зокирова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Зокирова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Иномджона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Абдухамидовича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Зокиров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607089815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Зокиров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Зокирова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586240607089815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Зокирова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Зокирова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Зокирова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Иномджона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Абдухамидовича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0412365400665029022420167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2">
    <w:name w:val="cat-UserDefined grp-2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